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>21046219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86241021046219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0412365400575005242520150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